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monomial or a sum of monomials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Polynomial with a degree of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exponents of the variables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Polynomial with a degree of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in front of the variable(s)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Polynomial with a degree of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with two terms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Polynomial with a degree of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Polynomials written in the order of highest degree to lowest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with the highest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one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three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or quotient of number(s) and/or variable(s)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2021-10-11T14:38:55Z</dcterms:created>
  <dcterms:modified xsi:type="dcterms:W3CDTF">2021-10-11T14:38:55Z</dcterms:modified>
</cp:coreProperties>
</file>