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Polynomial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graph of a polynomial function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in front of the first term of a polynomial in standard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terms in order from highest to lowest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Y-Values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polynomial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without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polynomial of degree 1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polynomial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exponent within a polynomial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 Wordsearch </dc:title>
  <dcterms:created xsi:type="dcterms:W3CDTF">2021-10-11T14:39:35Z</dcterms:created>
  <dcterms:modified xsi:type="dcterms:W3CDTF">2021-10-11T14:39:35Z</dcterms:modified>
</cp:coreProperties>
</file>