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Polynomial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x^4 -y^1 What is the common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are three terms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* Width is the equation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on the term with the largest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plus or minus separates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order of your exponents in defending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number of terms is 4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largest degree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common function of 5x +15x^2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number of terms is 2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used for what x is in this equation 4^x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common function if the degree is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is the greatest exponent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5x +15x would be a _________ special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</dc:title>
  <dcterms:created xsi:type="dcterms:W3CDTF">2021-10-11T14:38:17Z</dcterms:created>
  <dcterms:modified xsi:type="dcterms:W3CDTF">2021-10-11T14:38:17Z</dcterms:modified>
</cp:coreProperties>
</file>