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degree    </w:t>
      </w:r>
      <w:r>
        <w:t xml:space="preserve">   squares    </w:t>
      </w:r>
      <w:r>
        <w:t xml:space="preserve">   cubes    </w:t>
      </w:r>
      <w:r>
        <w:t xml:space="preserve">   grouping    </w:t>
      </w:r>
      <w:r>
        <w:t xml:space="preserve">   factor    </w:t>
      </w:r>
      <w:r>
        <w:t xml:space="preserve">   remainder    </w:t>
      </w:r>
      <w:r>
        <w:t xml:space="preserve">   synthetic    </w:t>
      </w:r>
      <w:r>
        <w:t xml:space="preserve">   difference    </w:t>
      </w:r>
      <w:r>
        <w:t xml:space="preserve">   horizontal    </w:t>
      </w:r>
      <w:r>
        <w:t xml:space="preserve">   vertical    </w:t>
      </w:r>
      <w:r>
        <w:t xml:space="preserve">   descending    </w:t>
      </w:r>
      <w:r>
        <w:t xml:space="preserve">   evaluate    </w:t>
      </w:r>
      <w:r>
        <w:t xml:space="preserve">   identify    </w:t>
      </w:r>
      <w:r>
        <w:t xml:space="preserve">   simplify    </w:t>
      </w:r>
      <w:r>
        <w:t xml:space="preserve">   simplestform    </w:t>
      </w:r>
      <w:r>
        <w:t xml:space="preserve">   quotient    </w:t>
      </w:r>
      <w:r>
        <w:t xml:space="preserve">   product    </w:t>
      </w:r>
      <w:r>
        <w:t xml:space="preserve">   power    </w:t>
      </w:r>
      <w:r>
        <w:t xml:space="preserve">   expression    </w:t>
      </w:r>
      <w:r>
        <w:t xml:space="preserve">   quadratic    </w:t>
      </w:r>
      <w:r>
        <w:t xml:space="preserve">   trinomial    </w:t>
      </w:r>
      <w:r>
        <w:t xml:space="preserve">   binomials    </w:t>
      </w:r>
      <w:r>
        <w:t xml:space="preserve">   monomials    </w:t>
      </w:r>
      <w:r>
        <w:t xml:space="preserve">   exponent    </w:t>
      </w:r>
      <w:r>
        <w:t xml:space="preserve">   polynomial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</dc:title>
  <dcterms:created xsi:type="dcterms:W3CDTF">2021-10-11T14:39:02Z</dcterms:created>
  <dcterms:modified xsi:type="dcterms:W3CDTF">2021-10-11T14:39:02Z</dcterms:modified>
</cp:coreProperties>
</file>