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cubed    </w:t>
      </w:r>
      <w:r>
        <w:t xml:space="preserve">   squared    </w:t>
      </w:r>
      <w:r>
        <w:t xml:space="preserve">   factors    </w:t>
      </w:r>
      <w:r>
        <w:t xml:space="preserve">   coefficient    </w:t>
      </w:r>
      <w:r>
        <w:t xml:space="preserve">   terms    </w:t>
      </w:r>
      <w:r>
        <w:t xml:space="preserve">   quartic    </w:t>
      </w:r>
      <w:r>
        <w:t xml:space="preserve">   exponent    </w:t>
      </w:r>
      <w:r>
        <w:t xml:space="preserve">   degree    </w:t>
      </w:r>
      <w:r>
        <w:t xml:space="preserve">   constant    </w:t>
      </w:r>
      <w:r>
        <w:t xml:space="preserve">   polynomial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standard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2021-10-11T14:39:14Z</dcterms:created>
  <dcterms:modified xsi:type="dcterms:W3CDTF">2021-10-11T14:39:14Z</dcterms:modified>
</cp:coreProperties>
</file>