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degree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4th degree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degree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3rd degree polynomial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coefficient - the coefficient of the first term of a polynomial when in standard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undoing polynomial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 of a polynomial when in order from least to greatest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5th degree polynomial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2021-10-11T14:39:19Z</dcterms:created>
  <dcterms:modified xsi:type="dcterms:W3CDTF">2021-10-11T14:39:19Z</dcterms:modified>
</cp:coreProperties>
</file>