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term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term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term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Tiles that are used to solve polynomials visually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in a polynomial that always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largest exponent(s) in a polynomial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 used to measure the volume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useful technique used to solve polynomials? (First terms, Outer terms, Inner terms, Last terms)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number that appears before every variable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useful way to organize polynomials?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elevated number that shows you how many times to multiply the number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of the equation that are separated by addition and subtraction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</dc:title>
  <dcterms:created xsi:type="dcterms:W3CDTF">2021-10-11T14:39:31Z</dcterms:created>
  <dcterms:modified xsi:type="dcterms:W3CDTF">2021-10-11T14:39:31Z</dcterms:modified>
</cp:coreProperties>
</file>