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(x + 3)+ (x - 2)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x^2 - 3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(5x^2 - 3) + (2x^2 - 3x^3)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2x^4 + 9x^3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(x^3 - 2x^2) - (3x^2 - 4x^3)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-2X^5 +10X^4 +5X + 14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(4 + 2x^3) + (5x^3 + 2)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4X^5 - 15 X^3 - 11X - 1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(4x - 3x^3) - (3x^3 + 4x)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7x^3 + 6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(3x^2 + 1) - (4 + 2x^2)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5X^5 + 23 x^2 - 11X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(4x^3 + 3x^4) - (x^4 - 5x^3)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-6x^3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(-4x^4 + 14 + 3x^2) + (-3x^4 - 14x^2 - 8)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8x^2 + 26x + 6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(3 - 6x^5 - 8x^4) - (-6x^4 - 3x - 8x^5)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24x^2 + 13x - 7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(13x^2 + 11x - 2x^4) + ( -13x^2 - 3x - 6x^4)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12X^2 + 14X + 2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(-7x^5 + 14 - 2x) + (10X^4 + 7X + 5X^5)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5x^3 - 5x^2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(7 - 13X^3 - 11X) - ( 2X^3 + 8 - 4X^5)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16x^2 - 18x + 5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(13X^2 - 6X^5 - 2X) - (-10X^2 - 11X^5 + 9X)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6x^2 -20x + 6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2X(-2X - 3)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-8x^4 + 8x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(2X + 2)(6X + 1)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-7x^4 -11x^2 + 6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(4x + 1)(2x + 6)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30x^2 - 8x - 64)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(x - 3)(6x + 2)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+9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(8x - 2)(6x + 2)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48x^2 + 4x - 4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(6x + 8)(5x - 8)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-3x^3 + 7x^2 - 3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(3x - 1)(8x + 7)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2x + 1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(2x - 1)(8x - 5)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2x^5 - 2x^4 = 3x + 3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12x^2 - 3x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-4X^2 - 6X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2021-10-11T14:39:33Z</dcterms:created>
  <dcterms:modified xsi:type="dcterms:W3CDTF">2021-10-11T14:39:33Z</dcterms:modified>
</cp:coreProperties>
</file>