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Polynomials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number or symbol multiplied with a variable or an unknown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way of writing down very large or very small numbers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is either a single number or variable or numbers or variables multiplied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degree of a polynomial is the highest degree of its terms when the polynomial is expressed in its canonical form consisting of a linear combination of monomials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a mathamatical phrase that can contain ordinary numbers, variables and operators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first sense multiplied by a nonzero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consisting of several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polynomial with two terms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highest degree of its terms when the polynomial is expressed in its canonical form consisting of a linear combination of monomials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number or quantity that when multiplied with another produces a given number or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number or variable, or sometimes a letter to stand for a fixed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expression that is the sum of three monomials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is any factor, trait, or condition that can exist in differing amounts or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consists of determining which values of the variables make the equality true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Polynomials</dc:title>
  <dcterms:created xsi:type="dcterms:W3CDTF">2021-10-11T14:38:07Z</dcterms:created>
  <dcterms:modified xsi:type="dcterms:W3CDTF">2021-10-11T14:38:07Z</dcterms:modified>
</cp:coreProperties>
</file>