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to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ice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inside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Biggest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your quad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rode this in your childhood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Poly want a cracker?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comes after "Gallon"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Definitions are also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humans have two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use a protractor for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</dc:title>
  <dcterms:created xsi:type="dcterms:W3CDTF">2021-10-11T14:38:14Z</dcterms:created>
  <dcterms:modified xsi:type="dcterms:W3CDTF">2021-10-11T14:38:14Z</dcterms:modified>
</cp:coreProperties>
</file>