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binomial    </w:t>
      </w:r>
      <w:r>
        <w:t xml:space="preserve">   coefficent    </w:t>
      </w:r>
      <w:r>
        <w:t xml:space="preserve">   cubic    </w:t>
      </w:r>
      <w:r>
        <w:t xml:space="preserve">   degree    </w:t>
      </w:r>
      <w:r>
        <w:t xml:space="preserve">   exponent    </w:t>
      </w:r>
      <w:r>
        <w:t xml:space="preserve">   like terms    </w:t>
      </w:r>
      <w:r>
        <w:t xml:space="preserve">   linear    </w:t>
      </w:r>
      <w:r>
        <w:t xml:space="preserve">   monomial    </w:t>
      </w:r>
      <w:r>
        <w:t xml:space="preserve">   order of operations    </w:t>
      </w:r>
      <w:r>
        <w:t xml:space="preserve">   polynomial    </w:t>
      </w:r>
      <w:r>
        <w:t xml:space="preserve">   power    </w:t>
      </w:r>
      <w:r>
        <w:t xml:space="preserve">   power rule    </w:t>
      </w:r>
      <w:r>
        <w:t xml:space="preserve">   product rule    </w:t>
      </w:r>
      <w:r>
        <w:t xml:space="preserve">   quadratic    </w:t>
      </w:r>
      <w:r>
        <w:t xml:space="preserve">   simple form    </w:t>
      </w:r>
      <w:r>
        <w:t xml:space="preserve">   term    </w:t>
      </w:r>
      <w:r>
        <w:t xml:space="preserve">   trinomial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2021-10-11T14:39:58Z</dcterms:created>
  <dcterms:modified xsi:type="dcterms:W3CDTF">2021-10-11T14:39:58Z</dcterms:modified>
</cp:coreProperties>
</file>