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Polynomials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First, Inside, Outside,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solve a polynomial by multiplying then adding the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whole number with no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exponent of a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order in which the exponents are from greatest to least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next to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the exponents of the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Superscript to the right of the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Letters to replace an unknown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solve a polynomial, using squares and rectangles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or more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with coefficient,variables, and has operations with only +,-,x and NOT dividing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term </w:t>
            </w:r>
          </w:p>
        </w:tc>
      </w:tr>
    </w:tbl>
    <w:p>
      <w:pPr>
        <w:pStyle w:val="WordBankMedium"/>
      </w:pPr>
      <w:r>
        <w:t xml:space="preserve">   Term     </w:t>
      </w:r>
      <w:r>
        <w:t xml:space="preserve">   Degree of a Polynomial     </w:t>
      </w:r>
      <w:r>
        <w:t xml:space="preserve">   Degree of a Term     </w:t>
      </w:r>
      <w:r>
        <w:t xml:space="preserve">   Polynomial     </w:t>
      </w:r>
      <w:r>
        <w:t xml:space="preserve">   Trinomial     </w:t>
      </w:r>
      <w:r>
        <w:t xml:space="preserve">   Binomial    </w:t>
      </w:r>
      <w:r>
        <w:t xml:space="preserve">   Monomial     </w:t>
      </w:r>
      <w:r>
        <w:t xml:space="preserve">   Variable     </w:t>
      </w:r>
      <w:r>
        <w:t xml:space="preserve">   Coefficient    </w:t>
      </w:r>
      <w:r>
        <w:t xml:space="preserve">   Exponent    </w:t>
      </w:r>
      <w:r>
        <w:t xml:space="preserve">   F.O.I.L    </w:t>
      </w:r>
      <w:r>
        <w:t xml:space="preserve">   Algebra Tiles     </w:t>
      </w:r>
      <w:r>
        <w:t xml:space="preserve">   Distributive Property     </w:t>
      </w:r>
      <w:r>
        <w:t xml:space="preserve">   Standard Form     </w:t>
      </w:r>
      <w:r>
        <w:t xml:space="preserve">   Constant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 Cross Word Puzzle</dc:title>
  <dcterms:created xsi:type="dcterms:W3CDTF">2021-10-11T14:39:29Z</dcterms:created>
  <dcterms:modified xsi:type="dcterms:W3CDTF">2021-10-11T14:39:29Z</dcterms:modified>
</cp:coreProperties>
</file>