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Polynomials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an expression, connected by addition or subtraction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with 3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written from highest to lowest degree/power.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in front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with 2 terms.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numbers, variables, and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in an expression, not attached to any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power in a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with "many"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expression                                 has a degree of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 Crossword Puzzle</dc:title>
  <dcterms:created xsi:type="dcterms:W3CDTF">2021-10-11T14:39:17Z</dcterms:created>
  <dcterms:modified xsi:type="dcterms:W3CDTF">2021-10-11T14:39:17Z</dcterms:modified>
</cp:coreProperties>
</file>