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Polynomials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that equals another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superscript number, indicating repeated multiplication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in front of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terms with no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exponent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vocabulary word : 5x³ +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vocabulary word : 2x³ + a + 4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with one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 with many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without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that have exact same variable and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or symbol used to represent a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  Crossword</dc:title>
  <dcterms:created xsi:type="dcterms:W3CDTF">2021-10-11T14:38:48Z</dcterms:created>
  <dcterms:modified xsi:type="dcterms:W3CDTF">2021-10-11T14:38:48Z</dcterms:modified>
</cp:coreProperties>
</file>