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Polynomials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for a one term polynomial.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first step in adding/subtracting polynomials?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in front of a variable.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coefficient of the highest degree term.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f(x) by number of terms.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Constant of f(x).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Standard form requires degrees of terms be in ________ order.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for a 2 term polynomial.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degree of a polynomial is the highest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Leading coefficient of f(x).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Degree of f(x).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for a 3 term polynomial.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term without a variable is a __________.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Polynomials</dc:title>
  <dcterms:created xsi:type="dcterms:W3CDTF">2021-10-11T14:38:02Z</dcterms:created>
  <dcterms:modified xsi:type="dcterms:W3CDTF">2021-10-11T14:38:02Z</dcterms:modified>
</cp:coreProperties>
</file>