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Polynomials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terms that have the same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numbers can be arranged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as a product. Ex) 20= 2 x 2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where a variable is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combination of symbols that is well-formed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of the greatest exponent of a term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Coefficient expressed in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write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whose variables have whole 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number or variable, or numbers and variables multiplied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and well defined number of other mathematical number.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   </dc:title>
  <dcterms:created xsi:type="dcterms:W3CDTF">2021-10-11T14:38:59Z</dcterms:created>
  <dcterms:modified xsi:type="dcterms:W3CDTF">2021-10-11T14:38:59Z</dcterms:modified>
</cp:coreProperties>
</file>