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Polynomials,coordinate geomatry,lines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with no point of intersection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opposite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strait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Parenthesis, exponent, multiplication, division, addition,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of intersection of the axis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rays with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crosses between two other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coefficient of the first term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constant has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coordinates axis divide the plane into four parts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sum is 180•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of degree three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monomial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line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Polynomials,coordinate geomatry,lines and angles</dc:title>
  <dcterms:created xsi:type="dcterms:W3CDTF">2021-10-11T14:38:21Z</dcterms:created>
  <dcterms:modified xsi:type="dcterms:W3CDTF">2021-10-11T14:38:21Z</dcterms:modified>
</cp:coreProperties>
</file>