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math equation that has three terms which are connected by plus or minus notations.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expression in algebra that contains one term, like 3xy.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coefficient expressed in letters, or in letters and figures.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number that is multiplied to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write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terms that contain the same variables raised to the same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highest degree of its monomials with non-zero coefficients.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mathematical manipulatives that allow students to better understand ways of algebraic thinking and the concepts of algebra.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arrange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mathematical expression with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an expression consisting of variables and coefficients, that involves only the operations of addition, subtraction, multiplication, and non-negative integer exponents of variables.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Polynominal Crossword</dc:title>
  <dcterms:created xsi:type="dcterms:W3CDTF">2021-10-11T14:38:57Z</dcterms:created>
  <dcterms:modified xsi:type="dcterms:W3CDTF">2021-10-11T14:38:57Z</dcterms:modified>
</cp:coreProperties>
</file>