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Polyphemus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Polyphemus throw that nearly sank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get out of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 beached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did Polyphemus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mythical creature is Polyphemus?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Odysseus hear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heroes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blind Polyphemus?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had Polyphemus never drank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Odysseus say his name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Polyphemus</dc:title>
  <dcterms:created xsi:type="dcterms:W3CDTF">2021-10-11T14:39:45Z</dcterms:created>
  <dcterms:modified xsi:type="dcterms:W3CDTF">2021-10-11T14:39:45Z</dcterms:modified>
</cp:coreProperties>
</file>