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goes through many different changes,?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solid figure with more than six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two or more hospitals that treat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two or more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more than the regular number of feet or hands you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have more than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with more than one sylable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detects whether you are telling the truth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two colors ormore?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Poly's</dc:title>
  <dcterms:created xsi:type="dcterms:W3CDTF">2021-10-11T14:37:57Z</dcterms:created>
  <dcterms:modified xsi:type="dcterms:W3CDTF">2021-10-11T14:37:57Z</dcterms:modified>
</cp:coreProperties>
</file>