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Polysyllabic 'O'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Both    </w:t>
      </w:r>
      <w:r>
        <w:t xml:space="preserve">   Mostly    </w:t>
      </w:r>
      <w:r>
        <w:t xml:space="preserve">   Drop    </w:t>
      </w:r>
      <w:r>
        <w:t xml:space="preserve">   Pot    </w:t>
      </w:r>
      <w:r>
        <w:t xml:space="preserve">   Pop    </w:t>
      </w:r>
      <w:r>
        <w:t xml:space="preserve">   So    </w:t>
      </w:r>
      <w:r>
        <w:t xml:space="preserve">   Sock    </w:t>
      </w:r>
      <w:r>
        <w:t xml:space="preserve">   Lock    </w:t>
      </w:r>
      <w:r>
        <w:t xml:space="preserve">   Dog    </w:t>
      </w:r>
      <w:r>
        <w:t xml:space="preserve">   Total    </w:t>
      </w:r>
      <w:r>
        <w:t xml:space="preserve">   Stop    </w:t>
      </w:r>
      <w:r>
        <w:t xml:space="preserve">   Hold    </w:t>
      </w:r>
      <w:r>
        <w:t xml:space="preserve">   Cold    </w:t>
      </w:r>
      <w:r>
        <w:t xml:space="preserve">   Hot    </w:t>
      </w:r>
      <w:r>
        <w:t xml:space="preserve">   Mobile    </w:t>
      </w:r>
      <w:r>
        <w:t xml:space="preserve">   Rotten    </w:t>
      </w:r>
      <w:r>
        <w:t xml:space="preserve">   Computer    </w:t>
      </w:r>
      <w:r>
        <w:t xml:space="preserve">   Opening    </w:t>
      </w:r>
      <w:r>
        <w:t xml:space="preserve">   Photograph    </w:t>
      </w:r>
      <w:r>
        <w:t xml:space="preserve">   Golden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Polysyllabic 'O' Words</dc:title>
  <dcterms:created xsi:type="dcterms:W3CDTF">2021-10-11T14:38:35Z</dcterms:created>
  <dcterms:modified xsi:type="dcterms:W3CDTF">2021-10-11T14:38:35Z</dcterms:modified>
</cp:coreProperties>
</file>