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Polysyllabic 'o'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computer    </w:t>
      </w:r>
      <w:r>
        <w:t xml:space="preserve">   opening    </w:t>
      </w:r>
      <w:r>
        <w:t xml:space="preserve">   photograph    </w:t>
      </w:r>
      <w:r>
        <w:t xml:space="preserve">   rotten    </w:t>
      </w:r>
      <w:r>
        <w:t xml:space="preserve">   mostly    </w:t>
      </w:r>
      <w:r>
        <w:t xml:space="preserve">   golden    </w:t>
      </w:r>
      <w:r>
        <w:t xml:space="preserve">   stop    </w:t>
      </w:r>
      <w:r>
        <w:t xml:space="preserve">   both    </w:t>
      </w:r>
      <w:r>
        <w:t xml:space="preserve">   hold    </w:t>
      </w:r>
      <w:r>
        <w:t xml:space="preserve">   shock    </w:t>
      </w:r>
      <w:r>
        <w:t xml:space="preserve">   dog    </w:t>
      </w:r>
      <w:r>
        <w:t xml:space="preserve">   go    </w:t>
      </w:r>
      <w:r>
        <w:t xml:space="preserve">   pop    </w:t>
      </w:r>
      <w:r>
        <w:t xml:space="preserve">   spot    </w:t>
      </w:r>
      <w:r>
        <w:t xml:space="preserve">   drop    </w:t>
      </w:r>
      <w:r>
        <w:t xml:space="preserve">   mobile    </w:t>
      </w:r>
      <w:r>
        <w:t xml:space="preserve">   pot    </w:t>
      </w:r>
      <w:r>
        <w:t xml:space="preserve">   so    </w:t>
      </w:r>
      <w:r>
        <w:t xml:space="preserve">   cold    </w:t>
      </w:r>
      <w:r>
        <w:t xml:space="preserve">   total    </w:t>
      </w:r>
      <w:r>
        <w:t xml:space="preserve">   hot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Polysyllabic 'o' Words</dc:title>
  <dcterms:created xsi:type="dcterms:W3CDTF">2021-10-11T14:38:37Z</dcterms:created>
  <dcterms:modified xsi:type="dcterms:W3CDTF">2021-10-11T14:38:37Z</dcterms:modified>
</cp:coreProperties>
</file>