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Polytechnique Montréal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Acronyme du Génie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place où être tous les vendredi à 16h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Comité qui promouvoie le leadership au féminin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l'amphithéâtre de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Prénom du Président de l'AEP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 donné au lieu de réunion du CEGI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Acronyme du cours redouté en génie chimique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Endroit où a lieu les Vins et Fromages du Pavillon Lassonde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Signification du A dans AEP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 d'un pavillon de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Toute nouvelle société technique de Polytechnique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Directeur général de Polytechnique (nom complet)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Comité qui fait de la bière à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sauveurs en chandail jaunes du vendredi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Salle d'événement du 6e étage du Pavillon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Club de course de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représentant les ingénieurs de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qu'on étudie à la Polytechnique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 écussons vont sur 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Sigle du cours qui ramasse tout le monde à la première 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Polytechnique Montréal</dc:title>
  <dcterms:created xsi:type="dcterms:W3CDTF">2021-10-11T14:39:54Z</dcterms:created>
  <dcterms:modified xsi:type="dcterms:W3CDTF">2021-10-11T14:39:54Z</dcterms:modified>
</cp:coreProperties>
</file>