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loose flowing outer garment warn by the citizens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Mt.Vesuvius erupted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market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Covered Pompeii and other Roman cities in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Pompeii's chief crop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Roman city that was also buried in ash from Mt. Vesuvius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engineering officer who found Pompeii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Roman city that got buried by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fermented fish sauce used as a condiment in ancient Greek, Roman and Byzantium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</dc:title>
  <dcterms:created xsi:type="dcterms:W3CDTF">2021-10-11T14:38:28Z</dcterms:created>
  <dcterms:modified xsi:type="dcterms:W3CDTF">2021-10-11T14:38:28Z</dcterms:modified>
</cp:coreProperties>
</file>