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amphitheater    </w:t>
      </w:r>
      <w:r>
        <w:t xml:space="preserve">   ashes    </w:t>
      </w:r>
      <w:r>
        <w:t xml:space="preserve">   debris    </w:t>
      </w:r>
      <w:r>
        <w:t xml:space="preserve">   destruction    </w:t>
      </w:r>
      <w:r>
        <w:t xml:space="preserve">   eighteen hours    </w:t>
      </w:r>
      <w:r>
        <w:t xml:space="preserve">   eruption    </w:t>
      </w:r>
      <w:r>
        <w:t xml:space="preserve">   grid system roads    </w:t>
      </w:r>
      <w:r>
        <w:t xml:space="preserve">   Italy    </w:t>
      </w:r>
      <w:r>
        <w:t xml:space="preserve">   lava    </w:t>
      </w:r>
      <w:r>
        <w:t xml:space="preserve">   Mountain Vesuvius    </w:t>
      </w:r>
      <w:r>
        <w:t xml:space="preserve">   Pompeii    </w:t>
      </w:r>
      <w:r>
        <w:t xml:space="preserve">   preserved bodies    </w:t>
      </w:r>
      <w:r>
        <w:t xml:space="preserve">   Pyroclastic Clouds    </w:t>
      </w:r>
      <w:r>
        <w:t xml:space="preserve">   seventy nine A.D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2021-10-11T14:39:40Z</dcterms:created>
  <dcterms:modified xsi:type="dcterms:W3CDTF">2021-10-11T14:39:40Z</dcterms:modified>
</cp:coreProperties>
</file>