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Pompeii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wealthy people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 Vesuvius is overdue for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Pompeii located now?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found in Pompeii when it was rediscovered?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traveled to Mount Vesuvius and the Bay of Naples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volcano near the Bay of Naples in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1748 Pompeii was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there any survivors of Pompeii?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rediscovered Pompeii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layers of what helped preserve the city?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Pompeii</dc:title>
  <dcterms:created xsi:type="dcterms:W3CDTF">2021-10-11T14:39:47Z</dcterms:created>
  <dcterms:modified xsi:type="dcterms:W3CDTF">2021-10-11T14:39:47Z</dcterms:modified>
</cp:coreProperties>
</file>