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the behaviour od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country that does not include the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 air, oval arena with seats often found in Rome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whole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 a lot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damage something so badly that it no longer exists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explosive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solid, often referring to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2021-10-11T14:40:14Z</dcterms:created>
  <dcterms:modified xsi:type="dcterms:W3CDTF">2021-10-11T14:40:14Z</dcterms:modified>
</cp:coreProperties>
</file>