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discovered    </w:t>
      </w:r>
      <w:r>
        <w:t xml:space="preserve">   Vesuvius    </w:t>
      </w:r>
      <w:r>
        <w:t xml:space="preserve">   Pompeii    </w:t>
      </w:r>
      <w:r>
        <w:t xml:space="preserve">   archaeologist    </w:t>
      </w:r>
      <w:r>
        <w:t xml:space="preserve">   cavities    </w:t>
      </w:r>
      <w:r>
        <w:t xml:space="preserve">   volcano    </w:t>
      </w:r>
      <w:r>
        <w:t xml:space="preserve">   molten rock    </w:t>
      </w:r>
      <w:r>
        <w:t xml:space="preserve">   ash    </w:t>
      </w:r>
      <w:r>
        <w:t xml:space="preserve">   eruption    </w:t>
      </w:r>
      <w:r>
        <w:t xml:space="preserve">   remains    </w:t>
      </w:r>
      <w:r>
        <w:t xml:space="preserve">   barren    </w:t>
      </w:r>
      <w:r>
        <w:t xml:space="preserve">   gasping    </w:t>
      </w:r>
      <w:r>
        <w:t xml:space="preserve">   muffled    </w:t>
      </w:r>
      <w:r>
        <w:t xml:space="preserve">   horrified    </w:t>
      </w:r>
      <w:r>
        <w:t xml:space="preserve">   anxious    </w:t>
      </w:r>
      <w:r>
        <w:t xml:space="preserve">   frantically    </w:t>
      </w:r>
      <w:r>
        <w:t xml:space="preserve">   quivered    </w:t>
      </w:r>
      <w:r>
        <w:t xml:space="preserve">   strutting    </w:t>
      </w:r>
      <w:r>
        <w:t xml:space="preserve">   tremors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2021-10-11T14:40:20Z</dcterms:created>
  <dcterms:modified xsi:type="dcterms:W3CDTF">2021-10-11T14:40:20Z</dcterms:modified>
</cp:coreProperties>
</file>