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erupted    </w:t>
      </w:r>
      <w:r>
        <w:t xml:space="preserve">   ashes    </w:t>
      </w:r>
      <w:r>
        <w:t xml:space="preserve">   escape    </w:t>
      </w:r>
      <w:r>
        <w:t xml:space="preserve">   disaster    </w:t>
      </w:r>
      <w:r>
        <w:t xml:space="preserve">   brothers    </w:t>
      </w:r>
      <w:r>
        <w:t xml:space="preserve">   horse    </w:t>
      </w:r>
      <w:r>
        <w:t xml:space="preserve">   destroyed    </w:t>
      </w:r>
      <w:r>
        <w:t xml:space="preserve">   volcano    </w:t>
      </w:r>
      <w:r>
        <w:t xml:space="preserve">   rocks    </w:t>
      </w:r>
      <w:r>
        <w:t xml:space="preserve">   lava    </w:t>
      </w:r>
      <w:r>
        <w:t xml:space="preserve">   mount vesuvius    </w:t>
      </w:r>
      <w:r>
        <w:t xml:space="preserve">   marcus    </w:t>
      </w:r>
      <w:r>
        <w:t xml:space="preserve">   tata    </w:t>
      </w:r>
      <w:r>
        <w:t xml:space="preserve">   Pompeii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2021-10-11T14:38:48Z</dcterms:created>
  <dcterms:modified xsi:type="dcterms:W3CDTF">2021-10-11T14:38:48Z</dcterms:modified>
</cp:coreProperties>
</file>