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ground shakes?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Pompeians think made the volcano explode?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Pompeians put this object over their heads to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Roman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hot liquid which comes out of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month did the volcano erupt?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technical name for the wave of ash and lava which went down the mountainside?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technical name for when archaeologists 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 technical name for when the body gets to hot it twists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is Pompeii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hot liquid when it is in the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highest class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Pompeii was buried under this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2021-10-11T14:39:02Z</dcterms:created>
  <dcterms:modified xsi:type="dcterms:W3CDTF">2021-10-11T14:39:02Z</dcterms:modified>
</cp:coreProperties>
</file>