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Pompeii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Village    </w:t>
      </w:r>
      <w:r>
        <w:t xml:space="preserve">   Accelaration    </w:t>
      </w:r>
      <w:r>
        <w:t xml:space="preserve">   Momentum    </w:t>
      </w:r>
      <w:r>
        <w:t xml:space="preserve">   Inertia    </w:t>
      </w:r>
      <w:r>
        <w:t xml:space="preserve">   Erupt    </w:t>
      </w:r>
      <w:r>
        <w:t xml:space="preserve">   Escape    </w:t>
      </w:r>
      <w:r>
        <w:t xml:space="preserve">   Lava    </w:t>
      </w:r>
      <w:r>
        <w:t xml:space="preserve">   Slide    </w:t>
      </w:r>
      <w:r>
        <w:t xml:space="preserve">   Water    </w:t>
      </w:r>
      <w:r>
        <w:t xml:space="preserve">   Circle    </w:t>
      </w:r>
      <w:r>
        <w:t xml:space="preserve">   Drop    </w:t>
      </w:r>
      <w:r>
        <w:t xml:space="preserve">   Falls    </w:t>
      </w:r>
      <w:r>
        <w:t xml:space="preserve">   Pompeii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 Falls</dc:title>
  <dcterms:created xsi:type="dcterms:W3CDTF">2021-10-11T14:39:37Z</dcterms:created>
  <dcterms:modified xsi:type="dcterms:W3CDTF">2021-10-11T14:39:37Z</dcterms:modified>
</cp:coreProperties>
</file>