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Pompeii and Herculaneum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Square cut hole in the roof of a private house within the atrium to provide light, air,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baths in a communal bath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shop that produces and serves hot food and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Large, covered meat and fish market in the Forum.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Justice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subservient in a relationship who has a patron for protection and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volcanic stone that is produced from the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Cleaning and production of cloth for clothing, laundry.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Volcanic debris and gas flowing at a fast pace similar to a snow avalanche.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Roman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Private shrine of household gods.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bar, tavern, inn.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Atrium, Open space, central public space of Roman house and centre of religious and social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shallow pool which collected rain water under the compluvium.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dining room in private homes containing three couches.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Roman space with buildings used for town gathering, official religion and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oval shaped building providing seating, entertainment 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Temple of Jupiter – dedicated to Jupiter, Minerva, Juno, state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 exercise ground for military and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family that lived in the household including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Volcanic rock due to the air content is light in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Magistrates responsible for maintaining public buildings and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Terracotta pots in thermopolia contained drinks.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 and Herculaneum</dc:title>
  <dcterms:created xsi:type="dcterms:W3CDTF">2021-10-11T14:40:16Z</dcterms:created>
  <dcterms:modified xsi:type="dcterms:W3CDTF">2021-10-11T14:40:16Z</dcterms:modified>
</cp:coreProperties>
</file>