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Pompeii word scramble!</w:t>
      </w:r>
    </w:p>
    <w:p>
      <w:pPr>
        <w:pStyle w:val="Questions"/>
      </w:pPr>
      <w:r>
        <w:t xml:space="preserve">1. MNAOR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NAOINTUM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OVLAOCN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AKRETAQUHE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ENIACNT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PTNUIREO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ARYCLHOEGO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MUEUSM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PEOMIIP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ESSIVUVU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Pompeii word scramble!</dc:title>
  <dcterms:created xsi:type="dcterms:W3CDTF">2021-10-11T14:39:50Z</dcterms:created>
  <dcterms:modified xsi:type="dcterms:W3CDTF">2021-10-11T14:39:50Z</dcterms:modified>
</cp:coreProperties>
</file>