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Pompeii's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haphazard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yellowish-brown fossil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strong,wave like,forward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away, as from dangers or pursuers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altered,broken,or impaired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paint in fresco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or caused by ambition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revealing or disclosing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to,of the nature of,or involving a myth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different kind,form,character,ect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past tense and past participle of seek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past participle of melt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Pompeii's Secrets</dc:title>
  <dcterms:created xsi:type="dcterms:W3CDTF">2021-10-11T14:38:57Z</dcterms:created>
  <dcterms:modified xsi:type="dcterms:W3CDTF">2021-10-11T14:38:57Z</dcterms:modified>
</cp:coreProperties>
</file>