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Pompey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partnered Kanu upfront in famous UEFA cup match vs AC Milan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Manager who took over from Jim Smith in 1995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Appointed manager after supports trust took control of club in 2013.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Pompey top scorer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Current, young GK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Striker who played for and managed pompey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Czech international signed in Pompey first season in Premier League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2017 player of the season, now a premier league player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2011 Player of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Legendary captain firing back to back division 1 titles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Manager who took over from Alan Ball in 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Team that finished 2nd to Pompey in 2002/2003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Lost to this team in FA Cup quarter final in 1997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Top scorer in 2003 championship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Pompey</dc:title>
  <dcterms:created xsi:type="dcterms:W3CDTF">2021-10-11T14:39:51Z</dcterms:created>
  <dcterms:modified xsi:type="dcterms:W3CDTF">2021-10-11T14:39:51Z</dcterms:modified>
</cp:coreProperties>
</file>