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Pompey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106 BCE Pompey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Won battles in Italy, Africa, Spain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Pompey’s father died because he was _______  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Pompey defeated _______   in the Mediterranean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one impact he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 was Pompey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Pompey was a mediocre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Pompey was an amazing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49 BCE Pompey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skills did Pompey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59 BCE Pompey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spouses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48 BCE Pompey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Triumvirate consisted of Pompey, Crassus and _______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children did he have?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Pompey </dc:title>
  <dcterms:created xsi:type="dcterms:W3CDTF">2021-10-11T14:39:04Z</dcterms:created>
  <dcterms:modified xsi:type="dcterms:W3CDTF">2021-10-11T14:39:04Z</dcterms:modified>
</cp:coreProperties>
</file>