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Pompey</w:t>
      </w:r>
    </w:p>
    <w:p>
      <w:pPr>
        <w:pStyle w:val="Questions"/>
      </w:pPr>
      <w:r>
        <w:t xml:space="preserve">1. OEMYPP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EALGREN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EGYPT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COUNLS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AROTOPPERR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TAMUTVRIEIR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ASDIANSASEST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AITMRLYI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IRATPES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5 SWEVI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pompey    </w:t>
      </w:r>
      <w:r>
        <w:t xml:space="preserve">   general    </w:t>
      </w:r>
      <w:r>
        <w:t xml:space="preserve">   egypt    </w:t>
      </w:r>
      <w:r>
        <w:t xml:space="preserve">   consul    </w:t>
      </w:r>
      <w:r>
        <w:t xml:space="preserve">   propraetor    </w:t>
      </w:r>
      <w:r>
        <w:t xml:space="preserve">   triumvirate    </w:t>
      </w:r>
      <w:r>
        <w:t xml:space="preserve">   assassinated    </w:t>
      </w:r>
      <w:r>
        <w:t xml:space="preserve">   military    </w:t>
      </w:r>
      <w:r>
        <w:t xml:space="preserve">   pirates    </w:t>
      </w:r>
      <w:r>
        <w:t xml:space="preserve">   5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Pompey</dc:title>
  <dcterms:created xsi:type="dcterms:W3CDTF">2021-10-11T14:39:19Z</dcterms:created>
  <dcterms:modified xsi:type="dcterms:W3CDTF">2021-10-11T14:39:19Z</dcterms:modified>
</cp:coreProperties>
</file>