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Pompey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successful    </w:t>
      </w:r>
      <w:r>
        <w:t xml:space="preserve">   civil war    </w:t>
      </w:r>
      <w:r>
        <w:t xml:space="preserve">   caesar    </w:t>
      </w:r>
      <w:r>
        <w:t xml:space="preserve">   pharsalus    </w:t>
      </w:r>
      <w:r>
        <w:t xml:space="preserve">   Triumph    </w:t>
      </w:r>
      <w:r>
        <w:t xml:space="preserve">   Carthage    </w:t>
      </w:r>
      <w:r>
        <w:t xml:space="preserve">   Rome    </w:t>
      </w:r>
      <w:r>
        <w:t xml:space="preserve">   alps    </w:t>
      </w:r>
      <w:r>
        <w:t xml:space="preserve">   pompey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Pompey</dc:title>
  <dcterms:created xsi:type="dcterms:W3CDTF">2021-10-11T14:39:21Z</dcterms:created>
  <dcterms:modified xsi:type="dcterms:W3CDTF">2021-10-11T14:39:21Z</dcterms:modified>
</cp:coreProperties>
</file>