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Pompey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where pompey was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created by Pompey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spartacus was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Independent general in the war agsint former allies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Pompey's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of Pompey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Pompey's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slave suppressed by Pompey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Pompey tried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the triumvirate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pompey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family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Pompey's place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Pompey marry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Pompey the Great</dc:title>
  <dcterms:created xsi:type="dcterms:W3CDTF">2021-10-11T14:39:00Z</dcterms:created>
  <dcterms:modified xsi:type="dcterms:W3CDTF">2021-10-11T14:39:00Z</dcterms:modified>
</cp:coreProperties>
</file>