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Ponce de Leon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Ponce de Leon was mean to the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True or False? Ponce de Leon sailed with Columbus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Ponce de Leon's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Fountain of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Florida means "flowery _____________"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discovered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country was Ponce de Leon from?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reason for exploring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oldest city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Ponce de Leon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reason for exploring was to conquer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Spain was his 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Ponce de Leon</dc:title>
  <dcterms:created xsi:type="dcterms:W3CDTF">2021-10-11T14:38:46Z</dcterms:created>
  <dcterms:modified xsi:type="dcterms:W3CDTF">2021-10-11T14:38:46Z</dcterms:modified>
</cp:coreProperties>
</file>