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Pond Dipping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Backswimmer    </w:t>
      </w:r>
      <w:r>
        <w:t xml:space="preserve">   Beetle    </w:t>
      </w:r>
      <w:r>
        <w:t xml:space="preserve">   Cattail    </w:t>
      </w:r>
      <w:r>
        <w:t xml:space="preserve">   Dragonfly    </w:t>
      </w:r>
      <w:r>
        <w:t xml:space="preserve">   Frog    </w:t>
      </w:r>
      <w:r>
        <w:t xml:space="preserve">   Horsefly    </w:t>
      </w:r>
      <w:r>
        <w:t xml:space="preserve">   Larva    </w:t>
      </w:r>
      <w:r>
        <w:t xml:space="preserve">   Leech    </w:t>
      </w:r>
      <w:r>
        <w:t xml:space="preserve">   Lizard    </w:t>
      </w:r>
      <w:r>
        <w:t xml:space="preserve">   Mayfly    </w:t>
      </w:r>
      <w:r>
        <w:t xml:space="preserve">   Mosquito    </w:t>
      </w:r>
      <w:r>
        <w:t xml:space="preserve">   Moth    </w:t>
      </w:r>
      <w:r>
        <w:t xml:space="preserve">   Net    </w:t>
      </w:r>
      <w:r>
        <w:t xml:space="preserve">   Shell    </w:t>
      </w:r>
      <w:r>
        <w:t xml:space="preserve">   Shrimp    </w:t>
      </w:r>
      <w:r>
        <w:t xml:space="preserve">   Snail    </w:t>
      </w:r>
      <w:r>
        <w:t xml:space="preserve">   Snake    </w:t>
      </w:r>
      <w:r>
        <w:t xml:space="preserve">   Tadpole    </w:t>
      </w:r>
      <w:r>
        <w:t xml:space="preserve">   Water Boatman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Pond Dipping Word Search</dc:title>
  <dcterms:created xsi:type="dcterms:W3CDTF">2021-10-11T14:38:51Z</dcterms:created>
  <dcterms:modified xsi:type="dcterms:W3CDTF">2021-10-11T14:38:51Z</dcterms:modified>
</cp:coreProperties>
</file>