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Pond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Defense    </w:t>
      </w:r>
      <w:r>
        <w:t xml:space="preserve">   back check    </w:t>
      </w:r>
      <w:r>
        <w:t xml:space="preserve">   Wing    </w:t>
      </w:r>
      <w:r>
        <w:t xml:space="preserve">   Dragons    </w:t>
      </w:r>
      <w:r>
        <w:t xml:space="preserve">   Puck    </w:t>
      </w:r>
      <w:r>
        <w:t xml:space="preserve">   Helmet    </w:t>
      </w:r>
      <w:r>
        <w:t xml:space="preserve">   shutout    </w:t>
      </w:r>
      <w:r>
        <w:t xml:space="preserve">   Skates    </w:t>
      </w:r>
      <w:r>
        <w:t xml:space="preserve">   off sides    </w:t>
      </w:r>
      <w:r>
        <w:t xml:space="preserve">   Penalty    </w:t>
      </w:r>
      <w:r>
        <w:t xml:space="preserve">   forward    </w:t>
      </w:r>
      <w:r>
        <w:t xml:space="preserve">   icing    </w:t>
      </w:r>
      <w:r>
        <w:t xml:space="preserve">   goalie    </w:t>
      </w:r>
      <w:r>
        <w:t xml:space="preserve">   net    </w:t>
      </w:r>
      <w:r>
        <w:t xml:space="preserve">   stick    </w:t>
      </w:r>
      <w:r>
        <w:t xml:space="preserve">   goal    </w:t>
      </w:r>
      <w:r>
        <w:t xml:space="preserve">   Hat trick    </w:t>
      </w:r>
      <w:r>
        <w:t xml:space="preserve">   deke    </w:t>
      </w:r>
      <w:r>
        <w:t xml:space="preserve">   celly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 Hockey</dc:title>
  <dcterms:created xsi:type="dcterms:W3CDTF">2021-10-11T14:39:59Z</dcterms:created>
  <dcterms:modified xsi:type="dcterms:W3CDTF">2021-10-11T14:39:59Z</dcterms:modified>
</cp:coreProperties>
</file>