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Pond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ladybug    </w:t>
      </w:r>
      <w:r>
        <w:t xml:space="preserve">   tadpole    </w:t>
      </w:r>
      <w:r>
        <w:t xml:space="preserve">   eggs    </w:t>
      </w:r>
      <w:r>
        <w:t xml:space="preserve">   frog    </w:t>
      </w:r>
      <w:r>
        <w:t xml:space="preserve">   habitat    </w:t>
      </w:r>
      <w:r>
        <w:t xml:space="preserve">   dragonfly    </w:t>
      </w:r>
      <w:r>
        <w:t xml:space="preserve">   water    </w:t>
      </w:r>
      <w:r>
        <w:t xml:space="preserve">   cattails    </w:t>
      </w:r>
      <w:r>
        <w:t xml:space="preserve">   snail    </w:t>
      </w:r>
      <w:r>
        <w:t xml:space="preserve">   duck    </w:t>
      </w:r>
      <w:r>
        <w:t xml:space="preserve">   turtle    </w:t>
      </w:r>
      <w:r>
        <w:t xml:space="preserve">   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Pond Life</dc:title>
  <dcterms:created xsi:type="dcterms:W3CDTF">2021-10-11T14:39:44Z</dcterms:created>
  <dcterms:modified xsi:type="dcterms:W3CDTF">2021-10-11T14:39:44Z</dcterms:modified>
</cp:coreProperties>
</file>