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Pond Water investigation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Microscope    </w:t>
      </w:r>
      <w:r>
        <w:t xml:space="preserve">   Fish    </w:t>
      </w:r>
      <w:r>
        <w:t xml:space="preserve">   Habitats    </w:t>
      </w:r>
      <w:r>
        <w:t xml:space="preserve">   Water    </w:t>
      </w:r>
      <w:r>
        <w:t xml:space="preserve">   Outside    </w:t>
      </w:r>
      <w:r>
        <w:t xml:space="preserve">   Life    </w:t>
      </w:r>
      <w:r>
        <w:t xml:space="preserve">   Cells    </w:t>
      </w:r>
      <w:r>
        <w:t xml:space="preserve">   Pond    </w:t>
      </w:r>
      <w:r>
        <w:t xml:space="preserve">   Bacteria    </w:t>
      </w:r>
      <w:r>
        <w:t xml:space="preserve">   Plants    </w:t>
      </w:r>
      <w:r>
        <w:t xml:space="preserve">   Microorganisms    </w:t>
      </w:r>
      <w:r>
        <w:t xml:space="preserve">   Organisms    </w:t>
      </w:r>
      <w:r>
        <w:t xml:space="preserve">   Pondwaterinvestigation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Pond Water investigation </dc:title>
  <dcterms:created xsi:type="dcterms:W3CDTF">2021-10-11T14:38:35Z</dcterms:created>
  <dcterms:modified xsi:type="dcterms:W3CDTF">2021-10-11T14:38:35Z</dcterms:modified>
</cp:coreProperties>
</file>