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Pond Word Scramble!</w:t>
      </w:r>
    </w:p>
    <w:p>
      <w:pPr>
        <w:pStyle w:val="Questions"/>
      </w:pPr>
      <w:r>
        <w:t xml:space="preserve">1. NEASK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RADZLI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LFHRSYEO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QOMTOSIU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ILYL PDA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HEECL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RALAV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 Word Scramble!</dc:title>
  <dcterms:created xsi:type="dcterms:W3CDTF">2021-10-11T14:38:54Z</dcterms:created>
  <dcterms:modified xsi:type="dcterms:W3CDTF">2021-10-11T14:38:54Z</dcterms:modified>
</cp:coreProperties>
</file>