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salamander    </w:t>
      </w:r>
      <w:r>
        <w:t xml:space="preserve">   fish    </w:t>
      </w:r>
      <w:r>
        <w:t xml:space="preserve">   tadpoles    </w:t>
      </w:r>
      <w:r>
        <w:t xml:space="preserve">   flower    </w:t>
      </w:r>
      <w:r>
        <w:t xml:space="preserve">   lily pad    </w:t>
      </w:r>
      <w:r>
        <w:t xml:space="preserve">   log    </w:t>
      </w:r>
      <w:r>
        <w:t xml:space="preserve">   pond    </w:t>
      </w:r>
      <w:r>
        <w:t xml:space="preserve">   water    </w:t>
      </w:r>
      <w:r>
        <w:t xml:space="preserve">   leech    </w:t>
      </w:r>
      <w:r>
        <w:t xml:space="preserve">   mosquito    </w:t>
      </w:r>
      <w:r>
        <w:t xml:space="preserve">   dragonfly    </w:t>
      </w:r>
      <w:r>
        <w:t xml:space="preserve">   duck    </w:t>
      </w:r>
      <w:r>
        <w:t xml:space="preserve">   snails    </w:t>
      </w:r>
      <w:r>
        <w:t xml:space="preserve">   turtles    </w:t>
      </w:r>
      <w:r>
        <w:t xml:space="preserve">   frogs    </w:t>
      </w:r>
      <w:r>
        <w:t xml:space="preserve">   Beavers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Ponds</dc:title>
  <dcterms:created xsi:type="dcterms:W3CDTF">2021-10-11T14:38:25Z</dcterms:created>
  <dcterms:modified xsi:type="dcterms:W3CDTF">2021-10-11T14:38:25Z</dcterms:modified>
</cp:coreProperties>
</file>