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larva    </w:t>
      </w:r>
      <w:r>
        <w:t xml:space="preserve">   nymph    </w:t>
      </w:r>
      <w:r>
        <w:t xml:space="preserve">   insects    </w:t>
      </w:r>
      <w:r>
        <w:t xml:space="preserve">   frog    </w:t>
      </w:r>
      <w:r>
        <w:t xml:space="preserve">   egg    </w:t>
      </w:r>
      <w:r>
        <w:t xml:space="preserve">   salamander    </w:t>
      </w:r>
      <w:r>
        <w:t xml:space="preserve">   tadpole    </w:t>
      </w:r>
      <w:r>
        <w:t xml:space="preserve">   dragonfly    </w:t>
      </w:r>
      <w:r>
        <w:t xml:space="preserve">   Living    </w:t>
      </w:r>
      <w:r>
        <w:t xml:space="preserve">   Air    </w:t>
      </w:r>
      <w:r>
        <w:t xml:space="preserve">   Water    </w:t>
      </w:r>
      <w:r>
        <w:t xml:space="preserve">   Space    </w:t>
      </w:r>
      <w:r>
        <w:t xml:space="preserve">   Shelter    </w:t>
      </w:r>
      <w:r>
        <w:t xml:space="preserve">   Food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Ponds</dc:title>
  <dcterms:created xsi:type="dcterms:W3CDTF">2021-10-11T14:40:26Z</dcterms:created>
  <dcterms:modified xsi:type="dcterms:W3CDTF">2021-10-11T14:40:26Z</dcterms:modified>
</cp:coreProperties>
</file>