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lily that grows in ponds?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structure provides access for animals to enter and leave the pond?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eggs of frogs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amphibian called before it becomes an adult frog?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to bees like to drink at the pond? two words 8 and 6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Plants provide a good place for animals to ---- 4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 insects like tall grasses  to  sit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category of plant provides oxygen to the 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animal travels long distances to find a suitable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plants grow best in 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is used to describe insects or animals who eat other smaller animals  or insects?mals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indicates a healthy pond?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place at the base of containers so they don't float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submerged plants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Ponds create feeding grounds for which night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all pond plants need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amphibian likes to sit on waterlilies?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dragonflies hold their wings? </w:t>
            </w:r>
          </w:p>
        </w:tc>
      </w:tr>
    </w:tbl>
    <w:p>
      <w:pPr>
        <w:pStyle w:val="WordBankMedium"/>
      </w:pPr>
      <w:r>
        <w:t xml:space="preserve">   Bats    </w:t>
      </w:r>
      <w:r>
        <w:t xml:space="preserve">   ramp    </w:t>
      </w:r>
      <w:r>
        <w:t xml:space="preserve">   dragonflies    </w:t>
      </w:r>
      <w:r>
        <w:t xml:space="preserve">   Oxygenating    </w:t>
      </w:r>
      <w:r>
        <w:t xml:space="preserve">   Amphibians    </w:t>
      </w:r>
      <w:r>
        <w:t xml:space="preserve">   Waterlily    </w:t>
      </w:r>
      <w:r>
        <w:t xml:space="preserve">   wildlife    </w:t>
      </w:r>
      <w:r>
        <w:t xml:space="preserve">   frog    </w:t>
      </w:r>
      <w:r>
        <w:t xml:space="preserve">   floatingplants    </w:t>
      </w:r>
      <w:r>
        <w:t xml:space="preserve">   tadpole    </w:t>
      </w:r>
      <w:r>
        <w:t xml:space="preserve">   Containers    </w:t>
      </w:r>
      <w:r>
        <w:t xml:space="preserve">   Light    </w:t>
      </w:r>
      <w:r>
        <w:t xml:space="preserve">   Oxygenators    </w:t>
      </w:r>
      <w:r>
        <w:t xml:space="preserve">   rocks    </w:t>
      </w:r>
      <w:r>
        <w:t xml:space="preserve">   flat    </w:t>
      </w:r>
      <w:r>
        <w:t xml:space="preserve">   spawn    </w:t>
      </w:r>
      <w:r>
        <w:t xml:space="preserve">   Predators    </w:t>
      </w:r>
      <w:r>
        <w:t xml:space="preserve">   hide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Ponds</dc:title>
  <dcterms:created xsi:type="dcterms:W3CDTF">2021-10-11T14:40:25Z</dcterms:created>
  <dcterms:modified xsi:type="dcterms:W3CDTF">2021-10-11T14:40:25Z</dcterms:modified>
</cp:coreProperties>
</file>