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Ponies help 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Achieving    </w:t>
      </w:r>
      <w:r>
        <w:t xml:space="preserve">   Bonding    </w:t>
      </w:r>
      <w:r>
        <w:t xml:space="preserve">   Brushing    </w:t>
      </w:r>
      <w:r>
        <w:t xml:space="preserve">   Care    </w:t>
      </w:r>
      <w:r>
        <w:t xml:space="preserve">   Encouraging    </w:t>
      </w:r>
      <w:r>
        <w:t xml:space="preserve">   Feelings    </w:t>
      </w:r>
      <w:r>
        <w:t xml:space="preserve">   Grooming    </w:t>
      </w:r>
      <w:r>
        <w:t xml:space="preserve">   Headcollar    </w:t>
      </w:r>
      <w:r>
        <w:t xml:space="preserve">   helping    </w:t>
      </w:r>
      <w:r>
        <w:t xml:space="preserve">   Hooves    </w:t>
      </w:r>
      <w:r>
        <w:t xml:space="preserve">   Love    </w:t>
      </w:r>
      <w:r>
        <w:t xml:space="preserve">   Mane    </w:t>
      </w:r>
      <w:r>
        <w:t xml:space="preserve">   ponies    </w:t>
      </w:r>
      <w:r>
        <w:t xml:space="preserve">   Relaxing    </w:t>
      </w:r>
      <w:r>
        <w:t xml:space="preserve">   Standing    </w:t>
      </w:r>
      <w:r>
        <w:t xml:space="preserve">   Tail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Ponies help children </dc:title>
  <dcterms:created xsi:type="dcterms:W3CDTF">2021-10-11T14:40:16Z</dcterms:created>
  <dcterms:modified xsi:type="dcterms:W3CDTF">2021-10-11T14:40:16Z</dcterms:modified>
</cp:coreProperties>
</file>