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Pontiac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Torpedo    </w:t>
      </w:r>
      <w:r>
        <w:t xml:space="preserve">   Torrent    </w:t>
      </w:r>
      <w:r>
        <w:t xml:space="preserve">   Tempest    </w:t>
      </w:r>
      <w:r>
        <w:t xml:space="preserve">   Trans Sport    </w:t>
      </w:r>
      <w:r>
        <w:t xml:space="preserve">   Wave    </w:t>
      </w:r>
      <w:r>
        <w:t xml:space="preserve">   Vibe    </w:t>
      </w:r>
      <w:r>
        <w:t xml:space="preserve">   Sunburst    </w:t>
      </w:r>
      <w:r>
        <w:t xml:space="preserve">   Streamliner    </w:t>
      </w:r>
      <w:r>
        <w:t xml:space="preserve">   Grand Ville    </w:t>
      </w:r>
      <w:r>
        <w:t xml:space="preserve">   Trans Am    </w:t>
      </w:r>
      <w:r>
        <w:t xml:space="preserve">   Grand Prix    </w:t>
      </w:r>
      <w:r>
        <w:t xml:space="preserve">   Grand Am    </w:t>
      </w:r>
      <w:r>
        <w:t xml:space="preserve">   Firebird    </w:t>
      </w:r>
      <w:r>
        <w:t xml:space="preserve">   Catalina    </w:t>
      </w:r>
      <w:r>
        <w:t xml:space="preserve">   Bonneville    </w:t>
      </w:r>
      <w:r>
        <w:t xml:space="preserve">   Sunbird    </w:t>
      </w:r>
      <w:r>
        <w:t xml:space="preserve">   Aztek    </w:t>
      </w:r>
      <w:r>
        <w:t xml:space="preserve">   Fiero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Pontiac</dc:title>
  <dcterms:created xsi:type="dcterms:W3CDTF">2021-10-11T14:39:45Z</dcterms:created>
  <dcterms:modified xsi:type="dcterms:W3CDTF">2021-10-11T14:39:45Z</dcterms:modified>
</cp:coreProperties>
</file>